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 xml:space="preserve">віконних прорізів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. № 101310001)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Хрківська</w:t>
      </w:r>
      <w:proofErr w:type="spellEnd"/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гімназія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 xml:space="preserve"> 61202,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м. Харків,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Ахсарова</w:t>
      </w:r>
      <w:proofErr w:type="spellEnd"/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18-а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DBE" w:rsidRPr="00E67DBE">
        <w:rPr>
          <w:rFonts w:ascii="Times New Roman" w:eastAsia="Times New Roman" w:hAnsi="Times New Roman"/>
          <w:sz w:val="28"/>
          <w:szCs w:val="28"/>
          <w:lang w:eastAsia="ru-RU"/>
        </w:rPr>
        <w:t>UA-2021-08-13-000546-b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67DBE">
        <w:rPr>
          <w:rFonts w:ascii="Times New Roman" w:hAnsi="Times New Roman"/>
          <w:sz w:val="28"/>
          <w:szCs w:val="28"/>
        </w:rPr>
        <w:t xml:space="preserve">віконних прорізів </w:t>
      </w:r>
      <w:r w:rsidR="008D111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Харківська гімназія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1 461 455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DBE">
        <w:rPr>
          <w:rFonts w:ascii="Times New Roman" w:eastAsia="Times New Roman" w:hAnsi="Times New Roman"/>
          <w:sz w:val="28"/>
          <w:szCs w:val="28"/>
          <w:lang w:eastAsia="ru-RU"/>
        </w:rPr>
        <w:t>1 461 455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67DBE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87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101</cp:revision>
  <cp:lastPrinted>2021-03-22T13:14:00Z</cp:lastPrinted>
  <dcterms:created xsi:type="dcterms:W3CDTF">2021-03-17T12:08:00Z</dcterms:created>
  <dcterms:modified xsi:type="dcterms:W3CDTF">2021-08-13T06:39:00Z</dcterms:modified>
</cp:coreProperties>
</file>